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4F25EA" w:rsidRPr="004F25EA" w14:paraId="0E0AA9F6" w14:textId="77777777" w:rsidTr="004F25EA">
        <w:trPr>
          <w:trHeight w:val="69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9712" w14:textId="77777777" w:rsidR="004F25EA" w:rsidRPr="004F25EA" w:rsidRDefault="004F25EA" w:rsidP="00CE2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E76D99" w14:textId="77777777" w:rsidR="004F25EA" w:rsidRPr="004F25EA" w:rsidRDefault="004F25EA" w:rsidP="00CE2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ZA SUDJELOVANJE U SAVJETOVANJU S JAVNOŠĆU</w:t>
            </w:r>
          </w:p>
          <w:p w14:paraId="7D645B2C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4F25EA" w:rsidRPr="004F25EA" w14:paraId="75979709" w14:textId="77777777" w:rsidTr="007A5044">
        <w:trPr>
          <w:trHeight w:val="44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8F84" w14:textId="2511FA39" w:rsidR="004F25EA" w:rsidRPr="007A5044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akta/dokumenta za koji se provodi savjetovanje:</w:t>
            </w:r>
            <w:r w:rsidR="007A5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Pravilnik o jednostavnoj nabavi   </w:t>
            </w:r>
          </w:p>
        </w:tc>
      </w:tr>
      <w:tr w:rsidR="004F25EA" w:rsidRPr="004F25EA" w14:paraId="7967A7FA" w14:textId="77777777" w:rsidTr="004F25EA">
        <w:trPr>
          <w:trHeight w:val="668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3D8A" w14:textId="457FD4E0" w:rsidR="004F25EA" w:rsidRPr="004F25EA" w:rsidRDefault="004F25EA" w:rsidP="00CE2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A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Nositelj izrade akta/dokumenta: </w:t>
            </w:r>
            <w:r w:rsidRPr="004F25EA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Nastavni zavod za javno zdravstvo Osječko-baranjske županije, Služba za pravno-kadrovske, opće poslove i nabavu </w:t>
            </w:r>
          </w:p>
        </w:tc>
      </w:tr>
      <w:tr w:rsidR="004F25EA" w:rsidRPr="004F25EA" w14:paraId="2AF7D8A3" w14:textId="77777777" w:rsidTr="007A5044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21A7" w14:textId="653712D8" w:rsidR="004F25EA" w:rsidRPr="004F25EA" w:rsidRDefault="004F25EA" w:rsidP="00CE2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A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03801" w:rsidRPr="00703801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</w:t>
            </w:r>
            <w:r w:rsidRPr="00703801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srpnja 2026</w:t>
            </w:r>
            <w:r w:rsidRPr="00703801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6BABB2A5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5FE0" w14:textId="3F9A32E3" w:rsidR="004F25EA" w:rsidRPr="004F25EA" w:rsidRDefault="004F25EA" w:rsidP="00CE2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A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03801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="00703801" w:rsidRPr="00703801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703801">
              <w:rPr>
                <w:rStyle w:val="Zadanifontodlomka1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kolovoza 2026</w:t>
            </w:r>
            <w:r w:rsidRPr="00703801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4F25EA" w:rsidRPr="004F25EA" w14:paraId="56E61867" w14:textId="77777777" w:rsidTr="004F25EA">
        <w:trPr>
          <w:trHeight w:val="153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AAE7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2F108C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149AA048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ABCC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E26915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F25EA" w:rsidRPr="004F25EA" w14:paraId="503EFED6" w14:textId="77777777" w:rsidTr="004F25EA">
        <w:trPr>
          <w:trHeight w:val="101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1616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CB32EB3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14C" w14:textId="77777777" w:rsidR="004F25EA" w:rsidRPr="004F25EA" w:rsidRDefault="004F25EA" w:rsidP="00CE270D">
            <w:pPr>
              <w:pStyle w:val="xxmso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ABCEA43" w14:textId="77777777" w:rsidR="004F25EA" w:rsidRPr="004F25EA" w:rsidRDefault="004F25EA" w:rsidP="00CE270D">
            <w:pPr>
              <w:autoSpaceDE w:val="0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73C451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F25EA" w:rsidRPr="004F25EA" w14:paraId="4E67B3E1" w14:textId="77777777" w:rsidTr="004F25EA">
        <w:trPr>
          <w:trHeight w:val="9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466A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koja je sastavila primjedbe ili osobe ovlaštene za zastupanje pravne osobe</w:t>
            </w:r>
          </w:p>
          <w:p w14:paraId="2D710EDA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7977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F25EA" w:rsidRPr="004F25EA" w14:paraId="10B50E99" w14:textId="77777777" w:rsidTr="00CE270D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9CEB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CCEFF1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Načelni prijedlozi i mišljenje na nacrt akta ili dokumenta</w:t>
            </w:r>
          </w:p>
          <w:p w14:paraId="211D9ABD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C60241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36ED" w14:textId="77777777" w:rsidR="004F25EA" w:rsidRPr="004F25EA" w:rsidRDefault="004F25EA" w:rsidP="00CE270D">
            <w:pPr>
              <w:pStyle w:val="xxmso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EA" w:rsidRPr="004F25EA" w14:paraId="2357F309" w14:textId="77777777" w:rsidTr="00CE270D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B7A9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7B8B15" w14:textId="236A95E1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ili dijelove nacrta akta ili dokumenta</w:t>
            </w:r>
            <w:r w:rsidR="004818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8180A">
              <w:rPr>
                <w:rFonts w:ascii="Times New Roman" w:hAnsi="Times New Roman" w:cs="Times New Roman"/>
                <w:sz w:val="24"/>
                <w:szCs w:val="24"/>
              </w:rPr>
              <w:t>i obrazloženje</w:t>
            </w:r>
          </w:p>
          <w:p w14:paraId="2A93A9C7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E50896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65C4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F25EA" w:rsidRPr="004F25EA" w14:paraId="4489D09D" w14:textId="77777777" w:rsidTr="00CE270D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6A27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 prijedloga i mišljenja</w:t>
            </w:r>
          </w:p>
          <w:p w14:paraId="03DC1165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FE26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F25EA" w:rsidRPr="004F25EA" w14:paraId="56794EEA" w14:textId="77777777" w:rsidTr="004F25EA">
        <w:trPr>
          <w:trHeight w:val="69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1076" w14:textId="00115096" w:rsidR="004F25EA" w:rsidRPr="004F25EA" w:rsidRDefault="004F25EA" w:rsidP="00CE270D">
            <w:pPr>
              <w:shd w:val="clear" w:color="auto" w:fill="D0CECE"/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F25EA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Popunjeni obrazac dostaviti na e-mail adresu: </w:t>
            </w:r>
            <w:hyperlink r:id="rId8" w:history="1">
              <w:r w:rsidR="00884C9C" w:rsidRPr="00884C9C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nzjz-osijek@zzjzosijek.hr</w:t>
              </w:r>
            </w:hyperlink>
            <w:r w:rsidRPr="004F2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5EA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naznakom „javno savjetovanje – Pravilnik o jednostavnoj nabavi“, zaključno do </w:t>
            </w:r>
            <w:r w:rsidR="00703801" w:rsidRPr="00703801">
              <w:rPr>
                <w:rStyle w:val="Zadanifontodlomka1"/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hr-HR"/>
              </w:rPr>
              <w:t>13.</w:t>
            </w:r>
            <w:r w:rsidRPr="00703801">
              <w:rPr>
                <w:rStyle w:val="Zadanifontodlomka1"/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  <w:t xml:space="preserve"> </w:t>
            </w:r>
            <w:r w:rsidRPr="004F25EA">
              <w:rPr>
                <w:rStyle w:val="Zadanifontodlomka1"/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hr-HR"/>
              </w:rPr>
              <w:t>kolovoza 2026.</w:t>
            </w:r>
            <w:r w:rsidRPr="004F25EA">
              <w:rPr>
                <w:rStyle w:val="Zadanifontodlomka1"/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hr-HR"/>
              </w:rPr>
              <w:t xml:space="preserve"> do 12 sati.</w:t>
            </w:r>
          </w:p>
          <w:p w14:paraId="36BB52B6" w14:textId="229E33A5" w:rsidR="004F25EA" w:rsidRPr="004F25EA" w:rsidRDefault="004F25EA" w:rsidP="00CE270D">
            <w:pPr>
              <w:shd w:val="clear" w:color="auto" w:fill="D0CECE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A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</w:t>
            </w:r>
            <w:r w:rsidRPr="004F25EA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Izvješće će biti objavljeno na internetskoj stranici Nastavni zavod za javno zdravstvo Osječko-baranjske županije </w:t>
            </w:r>
            <w:hyperlink r:id="rId9" w:history="1">
              <w:r w:rsidRPr="004F25E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https://www.zzjzosijek.hr/savjetovanje-s-javnoscu</w:t>
              </w:r>
            </w:hyperlink>
            <w:r w:rsidRPr="004F25EA">
              <w:rPr>
                <w:rStyle w:val="Zadanifontodlomka1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B60F3C5" w14:textId="77777777" w:rsidR="004F25EA" w:rsidRPr="004F25EA" w:rsidRDefault="004F25EA" w:rsidP="00CE270D">
            <w:pPr>
              <w:shd w:val="clear" w:color="auto" w:fill="D0CECE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5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6174BCBB" w14:textId="77777777" w:rsidR="004F25EA" w:rsidRPr="004F25EA" w:rsidRDefault="004F25EA" w:rsidP="00CE2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268E20D" w14:textId="06A70A1C" w:rsidR="00135F29" w:rsidRPr="004F25EA" w:rsidRDefault="00135F29" w:rsidP="004F25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5F29" w:rsidRPr="004F25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6500" w14:textId="77777777" w:rsidR="00B809EA" w:rsidRDefault="00B809EA" w:rsidP="004F25EA">
      <w:pPr>
        <w:spacing w:after="0" w:line="240" w:lineRule="auto"/>
      </w:pPr>
      <w:r>
        <w:separator/>
      </w:r>
    </w:p>
  </w:endnote>
  <w:endnote w:type="continuationSeparator" w:id="0">
    <w:p w14:paraId="57CEFA01" w14:textId="77777777" w:rsidR="00B809EA" w:rsidRDefault="00B809EA" w:rsidP="004F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1D0E" w14:textId="77777777" w:rsidR="00B809EA" w:rsidRDefault="00B809EA" w:rsidP="004F25EA">
      <w:pPr>
        <w:spacing w:after="0" w:line="240" w:lineRule="auto"/>
      </w:pPr>
      <w:r>
        <w:separator/>
      </w:r>
    </w:p>
  </w:footnote>
  <w:footnote w:type="continuationSeparator" w:id="0">
    <w:p w14:paraId="00FCDE53" w14:textId="77777777" w:rsidR="00B809EA" w:rsidRDefault="00B809EA" w:rsidP="004F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888802">
    <w:abstractNumId w:val="8"/>
  </w:num>
  <w:num w:numId="2" w16cid:durableId="813595945">
    <w:abstractNumId w:val="6"/>
  </w:num>
  <w:num w:numId="3" w16cid:durableId="1015352624">
    <w:abstractNumId w:val="5"/>
  </w:num>
  <w:num w:numId="4" w16cid:durableId="919559798">
    <w:abstractNumId w:val="4"/>
  </w:num>
  <w:num w:numId="5" w16cid:durableId="482966567">
    <w:abstractNumId w:val="7"/>
  </w:num>
  <w:num w:numId="6" w16cid:durableId="515195699">
    <w:abstractNumId w:val="3"/>
  </w:num>
  <w:num w:numId="7" w16cid:durableId="1071385973">
    <w:abstractNumId w:val="2"/>
  </w:num>
  <w:num w:numId="8" w16cid:durableId="1151023095">
    <w:abstractNumId w:val="1"/>
  </w:num>
  <w:num w:numId="9" w16cid:durableId="77509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BAB"/>
    <w:rsid w:val="000B3D46"/>
    <w:rsid w:val="000F2CE0"/>
    <w:rsid w:val="00135F29"/>
    <w:rsid w:val="0015074B"/>
    <w:rsid w:val="001564CF"/>
    <w:rsid w:val="00212900"/>
    <w:rsid w:val="0029639D"/>
    <w:rsid w:val="002A6E40"/>
    <w:rsid w:val="00326F90"/>
    <w:rsid w:val="003953B4"/>
    <w:rsid w:val="0048180A"/>
    <w:rsid w:val="004F25EA"/>
    <w:rsid w:val="00703801"/>
    <w:rsid w:val="00720F14"/>
    <w:rsid w:val="007A5044"/>
    <w:rsid w:val="00884C9C"/>
    <w:rsid w:val="00AA1D8D"/>
    <w:rsid w:val="00B47730"/>
    <w:rsid w:val="00B809EA"/>
    <w:rsid w:val="00BD5D6E"/>
    <w:rsid w:val="00CB0664"/>
    <w:rsid w:val="00E02FD9"/>
    <w:rsid w:val="00EE4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E67BC"/>
  <w14:defaultImageDpi w14:val="300"/>
  <w15:docId w15:val="{78AC74CB-F194-4C85-A94C-7176B37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DejaVu Sans" w:eastAsia="DejaVu Sans" w:hAnsi="DejaVu Sans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E02F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2FD9"/>
    <w:rPr>
      <w:color w:val="605E5C"/>
      <w:shd w:val="clear" w:color="auto" w:fill="E1DFDD"/>
    </w:rPr>
  </w:style>
  <w:style w:type="character" w:customStyle="1" w:styleId="Zadanifontodlomka1">
    <w:name w:val="Zadani font odlomka1"/>
    <w:rsid w:val="004F25EA"/>
  </w:style>
  <w:style w:type="paragraph" w:customStyle="1" w:styleId="xxmsonormal">
    <w:name w:val="x_xmsonormal"/>
    <w:basedOn w:val="Normal"/>
    <w:rsid w:val="004F25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hr-HR"/>
    </w:rPr>
  </w:style>
  <w:style w:type="character" w:customStyle="1" w:styleId="Hiperveza1">
    <w:name w:val="Hiperveza1"/>
    <w:basedOn w:val="Zadanifontodlomka1"/>
    <w:rsid w:val="004F2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jz-osijek@zzjzosije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zjzosije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sdavorka</cp:lastModifiedBy>
  <cp:revision>12</cp:revision>
  <cp:lastPrinted>2026-06-25T06:24:00Z</cp:lastPrinted>
  <dcterms:created xsi:type="dcterms:W3CDTF">2026-06-26T06:21:00Z</dcterms:created>
  <dcterms:modified xsi:type="dcterms:W3CDTF">2026-07-13T10:54:00Z</dcterms:modified>
  <cp:category/>
</cp:coreProperties>
</file>